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Redundancy wastes space because you are storing different types of data in the same place.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need to change data, redundancy makes your changes more cumbersome and time-consuming.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entity is also defined as an attribute.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attribute is a characteristic or property of an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attribute is known as a row in most databases.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will not only hold information about multiple types of entities, but also information about the relationships among these multiple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Each table in a database represents two or more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different entities (in different tables) is handled by their common columns.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Software packages, called database management systems, can do the job of manipulating databases for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Programs created with Visual Basic, Java, Perl, PHP, or C++ can access the database directly, rather than having to access it through the DBMS.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To create forms to use with a database you must write a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Sharing data is one advantage of database processing.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An advantage of using the database approach to processing is that it facilitates consistency.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 DBA can assign passwords to prevent unauthorized users from accessing the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greater impact of failure in a nondatabase, file-oriented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Storing the same data in more than one place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also called a field or column in many database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person, place, object, event, or idea for which you want to store and process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the computer counterpart to an ordinary paper file you might keep in a file cabinet or an accounting ledger.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of an entity become the columns in the database table.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tuples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a typical data file, a database can store information about multiple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visual way to represent a database is with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entity-relationship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____ include Access, Oracle, DB2, MySQL, and SQL Server.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DBMSs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 process, a database expert determines the structure of the required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security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selection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screen objects used to maintain, view, and print data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is 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nondatabase, file-oriented environment, data is often partitioned into several disjointed systems with each system having its own collection of files.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User data cannot be combined and shared among authorized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users should not have access to the same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elimination of redundancy is always possible.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integrity constraint is a rule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kept in an external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must follow in the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be accessed only by authorized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can unintentionally be accessed by unauthorized users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has ____ if the data in it satisfies all established integrity constraints.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prevention of unauthorized access to the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Integrity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frees programmers who write database access programs from having to engage in mundane data manipulation activities, such as adding new data and deleting existing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is in charge of a database within an organization is often called the database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designer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____ should provide an opportunity for users to incorporate integrity constraints when they design the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E-R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DBMS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DBMS lets you assign users to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attributes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clusters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property that lets you change the structure of the database without requiring you to change the programs that access the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Integrity constraint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a database system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larger file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data 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reduced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____________________ relationship between two entities, each occurrence of the first entity is related to many occurrences of the second entity and each occurrence of the second entity is related to only one occurrence of the first entity.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one-to-many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to many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or collection of programs, through which users interact with a database is known as a(n) 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management system (DBMS)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 (database management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E-R diagram, ____________________ represent entities.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rectangles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E-R diagram, ____________________ represent relationships between connected entities.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E-R diagram, the ____________________ at the end of a line indicates the “many” part of the one-to-many relationship between two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people in charge of a database within an organization is often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BA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administration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administration (DBA)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DBA (database administration)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 of inconsistency in data is a direct result of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Eliminating ____________________ not only saves space but also makes the process of updating data much simpler.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redundancy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 good _________________________ has many features that allow users to gain access to data in a database without having to do any programming.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management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management system (DBMS)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DBMS (database management system)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file requires a large amount of disk space and internal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advantages of database processing.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Getting more information from the same amount of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Balancing conflicting requirements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redundancy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Facilitating consistency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integrity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Expanding security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data independence</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it is better to try to control redundancy rather than eliminate it.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Although eliminating redundancy is the ideal, it is not always possible. Sometimes, for reasons having to do with performance, you might choose to introduce a limited amount of redundancy into a database. However, even in these cases, you would be able to keep the redundancy under tight control, thus obtaining the same advantages. This is why it is better to say that you control redundancy rather than eliminate 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database approach and the nondatabase approach differ in terms of ensuring the security of the database.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DBMS has many features that help ensure the enforcement of security measures. For example, a DBA can assign passwords to authorized users; then only those users who enter an acceptable password can gain access to the data in the database. Further, a DBMS lets you assign users to groups, with some groups permitted to view and update data in the database and other groups permitted only to view certain data in the database. With the nondatabase approach, you have limited security features and are more vulnerable to intentional and accidental access and changes to data.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disadvantages of database processing.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file size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complexity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impact of failure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difficult recovery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why the impact of failure is greater in database processing, compared with the nondatabase approach.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a nondatabase, file-oriented system, each user has a completely separate system; the failure of any single user’s system does not necessarily affect any other user. On the other hand, if several users are sharing the same database, a failure on the part of any one user that damages the database in some way might affect all the other users.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Introduction to Database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Database Management</dc:title>
  <cp:revision>0</cp:revision>
</cp:coreProperties>
</file>